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书名：千岛湖网箱试养鲥鱼初获成功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千岛湖网箱试养鲥鱼初获成功 评论地址：https://www.jiaokey.com/book/detail/11909840.html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