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书名：南方大口鲶的养殖</w:t>
      </w:r>
    </w:p>
    <w:p>
      <w:r>
        <w:t>作者：禤惠东，劳启宁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南方大口鲶的养殖 评论地址：https://www.jiaokey.com/book/detail/11909837.html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