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书名：湖泊、池塘搭配养殖彭泽鲫增产、增效试验报告</w:t>
      </w:r>
    </w:p>
    <w:p>
      <w:r>
        <w:t>作者：张广军，纪维国，李勇华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湖泊、池塘搭配养殖彭泽鲫增产、增效试验报告 评论地址：https://www.jiaokey.com/book/detail/11909833.html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