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书名：大水面套养高体型异育银鲫试验报告</w:t>
      </w:r>
    </w:p>
    <w:p>
      <w:r>
        <w:t>作者：吕玉霞，尤新志，崔昌民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大水面套养高体型异育银鲫试验报告 评论地址：https://www.jiaokey.com/book/detail/11909832.html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