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书名：食蚊鱼自残现象的初步观察</w:t>
      </w:r>
    </w:p>
    <w:p>
      <w:r>
        <w:t>作者：李建光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食蚊鱼自残现象的初步观察 评论地址：https://www.jiaokey.com/book/detail/11909827.html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