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书名：黄鳝养殖的秋季管理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黄鳝养殖的秋季管理 评论地址：https://www.jiaokey.com/book/detail/11909822.html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