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书名：淡水养殖彭泽鲫引进繁育及推广</w:t>
      </w:r>
    </w:p>
    <w:p>
      <w:r>
        <w:t>作者：黄先知，罗升平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淡水养殖彭泽鲫引进繁育及推广 评论地址：https://www.jiaokey.com/book/detail/11909818.html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