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书名：中华乌塘醴人工育苗试验报告</w:t>
      </w:r>
    </w:p>
    <w:p>
      <w:r>
        <w:t>作者：张建生，林肃坚，刘张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中华乌塘醴人工育苗试验报告 评论地址：https://www.jiaokey.com/book/detail/11909806.html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