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书名：冰鲜喂养七星鱼效果观察</w:t>
      </w:r>
    </w:p>
    <w:p>
      <w:r>
        <w:t>作者：黄坚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冰鲜喂养七星鱼效果观察 评论地址：https://www.jiaokey.com/book/detail/11909800.html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