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书名：淡水鲳的催产与孵化</w:t>
      </w:r>
    </w:p>
    <w:p>
      <w:r>
        <w:t>作者：叶盛钟，林景雄，杨国梁，潘茜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淡水鲳的催产与孵化 评论地址：https://www.jiaokey.com/book/detail/11909790.html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