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书名：淡水鲳养殖技术的初步研究</w:t>
      </w:r>
    </w:p>
    <w:p>
      <w:r>
        <w:t>作者：李天来，高体佑，陈友中，陈启春，翁祖桐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淡水鲳养殖技术的初步研究 评论地址：https://www.jiaokey.com/book/detail/11909785.html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