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书名：淡水蚤状溞的耐盐性测定</w:t>
      </w:r>
    </w:p>
    <w:p>
      <w:r>
        <w:t>作者：张建国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淡水蚤状溞的耐盐性测定 评论地址：https://www.jiaokey.com/book/detail/11909780.html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