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书名：2种桡足类的染色体组型分析</w:t>
      </w:r>
    </w:p>
    <w:p>
      <w:r>
        <w:t>作者：毛莲菊，张从尧，赵文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2种桡足类的染色体组型分析 评论地址：https://www.jiaokey.com/book/detail/11909778.html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