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书名：渤海桡足类 COPEPODA 的食性和营养级研究</w:t>
      </w:r>
    </w:p>
    <w:p>
      <w:r>
        <w:t>作者：杨纪明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渤海桡足类 COPEPODA 的食性和营养级研究 评论地址：https://www.jiaokey.com/book/detail/11909777.html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