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书名：金藻3011露天培养试验</w:t>
      </w:r>
    </w:p>
    <w:p>
      <w:r>
        <w:t>作者：牟哲松，张炯明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金藻3011露天培养试验 评论地址：https://www.jiaokey.com/book/detail/11909775.html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