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书名：光强度对附着在玻片上的幼鲍饵料生物的影响</w:t>
      </w:r>
    </w:p>
    <w:p>
      <w:r>
        <w:t>作者：李进道，胡晓燕，王庆伦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光强度对附着在玻片上的幼鲍饵料生物的影响 评论地址：https://www.jiaokey.com/book/detail/11909772.html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