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书名：一龄河蟹人工育苗试验初报</w:t>
      </w:r>
    </w:p>
    <w:p>
      <w:r>
        <w:t>作者：张渡娥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一龄河蟹人工育苗试验初报 评论地址：https://www.jiaokey.com/book/detail/11909761.html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