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书名：河蟹多茬性抱卵饲育种苗生产技术研究</w:t>
      </w:r>
    </w:p>
    <w:p>
      <w:r>
        <w:t>作者：庞景贵，高连松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河蟹多茬性抱卵饲育种苗生产技术研究 评论地址：https://www.jiaokey.com/book/detail/11909754.html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