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书名：池塘养殖成蟹试验报告</w:t>
      </w:r>
    </w:p>
    <w:p>
      <w:r>
        <w:t>作者：鞠文；吴胜康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池塘养殖成蟹试验报告 评论地址：https://www.jiaokey.com/book/detail/11909740.html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