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书名：池塘养蟹及其前景展望</w:t>
      </w:r>
    </w:p>
    <w:p>
      <w:r>
        <w:t>作者：朱文祥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池塘养蟹及其前景展望 评论地址：https://www.jiaokey.com/book/detail/11909727.html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