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书名：河蟹池塘养成技术研究</w:t>
      </w:r>
    </w:p>
    <w:p>
      <w:r>
        <w:t>作者：黄东飞，洪铭廉，刘淑梅，王月林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河蟹池塘养成技术研究 评论地址：https://www.jiaokey.com/book/detail/11909716.html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