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河蟹池塘养殖试验报告</w:t>
      </w:r>
    </w:p>
    <w:p>
      <w:r>
        <w:rPr>
          <w:rFonts w:ascii="宋体" w:hAnsi="宋体" w:eastAsia="宋体"/>
          <w:sz w:val="24"/>
        </w:rPr>
        <w:t>孙丽敏，路成福，任树元，曲明显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河蟹池塘养殖试验报告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孙丽敏，路成福，任树元，曲明显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本书出售、求购地址：https://www.jiaokey.com/book/detail/11909715.html</w:t>
      </w:r>
    </w:p>
    <w:p>
      <w:r>
        <w:t>更多相关图书推荐：https://www.jiaokey.com</w:t>
      </w:r>
    </w:p>
    <w:p>
      <w:r>
        <w:t>孙丽敏，路成福，任树元，曲明显 其他作品：https://www.jiaokey.com/tag/孙丽敏，路成福，任树元，曲明显.html</w:t>
      </w:r>
    </w:p>
    <w:p>
      <w:r>
        <w:t>关键词搜索：https://www.jiaokey.com/tag/河蟹池塘养殖试验报告.html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