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书名：北京市池塘养蟹的可行性</w:t>
      </w:r>
    </w:p>
    <w:p>
      <w:r>
        <w:t>作者：赵玉宝，路福泉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北京市池塘养蟹的可行性 评论地址：https://www.jiaokey.com/book/detail/11909711.html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