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书名：草型浅水湖泊增放河蟹技术</w:t>
      </w:r>
    </w:p>
    <w:p>
      <w:r>
        <w:t>作者：谭乐文；吴思平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草型浅水湖泊增放河蟹技术 评论地址：https://www.jiaokey.com/book/detail/11909699.html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