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书名：湖泊围拦养蟹的技术要点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湖泊围拦养蟹的技术要点 评论地址：https://www.jiaokey.com/book/detail/11909697.html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