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书名：褐菖鲉养殖</w:t>
      </w:r>
    </w:p>
    <w:p>
      <w:r>
        <w:t>作者：桶屋幸司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褐菖鲉养殖 评论地址：https://www.jiaokey.com/book/detail/11909668.html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