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海水鱼半沉浮性粒状饲料</w:t>
      </w:r>
    </w:p>
    <w:p>
      <w:r>
        <w:rPr>
          <w:rFonts w:ascii="宋体" w:hAnsi="宋体" w:eastAsia="宋体"/>
          <w:sz w:val="24"/>
        </w:rPr>
        <w:t>吴建达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海水鱼半沉浮性粒状饲料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本书出售、求购地址：https://www.jiaokey.com/book/detail/11909667.html</w:t>
      </w:r>
    </w:p>
    <w:p>
      <w:r>
        <w:t>更多相关图书推荐：https://www.jiaokey.com</w:t>
      </w:r>
    </w:p>
    <w:p>
      <w:r>
        <w:t>吴建达 其他作品：https://www.jiaokey.com/tag/吴建达.html</w:t>
      </w:r>
    </w:p>
    <w:p>
      <w:r>
        <w:t>关键词搜索：https://www.jiaokey.com/tag/海水鱼半沉浮性粒状饲料.html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