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书名：东海长颌水珍鱼开发初探</w:t>
      </w:r>
    </w:p>
    <w:p>
      <w:r>
        <w:t>作者：商玉坤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东海长颌水珍鱼开发初探 评论地址：https://www.jiaokey.com/book/detail/11909666.html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