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书名：卵形鲳鲹海水网箱养殖技术</w:t>
      </w:r>
    </w:p>
    <w:p>
      <w:r>
        <w:t>作者：刘兴旺，李治国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卵形鲳鲹海水网箱养殖技术 评论地址：https://www.jiaokey.com/book/detail/11909660.html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