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书名：金鲳鱼规模化全人工育苗技术探讨</w:t>
      </w:r>
    </w:p>
    <w:p>
      <w:r>
        <w:t>作者：黄进光，林香华，张明哲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金鲳鱼规模化全人工育苗技术探讨 评论地址：https://www.jiaokey.com/book/detail/11909659.html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