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书名：女蛤养殖六子经验</w:t>
      </w:r>
    </w:p>
    <w:p>
      <w:r>
        <w:t>作者：王广成，高凤亭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女蛤养殖六子经验 评论地址：https://www.jiaokey.com/book/detail/11909656.html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