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书名：滩涂“网覆式”文蛤养殖探析</w:t>
      </w:r>
    </w:p>
    <w:p>
      <w:r>
        <w:t>作者：王明阳，杨洪良，杨世祥，杨金河，刘宝正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滩涂“网覆式”文蛤养殖探析 评论地址：https://www.jiaokey.com/book/detail/11909653.html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