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书名：谈谈浅海桩架吊养牡蛎高产模式</w:t>
      </w:r>
    </w:p>
    <w:p>
      <w:r>
        <w:t>作者：梁成满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谈谈浅海桩架吊养牡蛎高产模式 评论地址：https://www.jiaokey.com/book/detail/11909645.html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