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书名：虾池网笼养殖梭子蟹技术</w:t>
      </w:r>
    </w:p>
    <w:p>
      <w:r>
        <w:t>作者：陈洪大，蒋连萍，陈来钊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虾池网笼养殖梭子蟹技术 评论地址：https://www.jiaokey.com/book/detail/11909642.html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