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书名：梭子蟹人工育苗抱卵亲蟹的暂养管理</w:t>
      </w:r>
    </w:p>
    <w:p>
      <w:r>
        <w:t>作者：夏金树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梭子蟹人工育苗抱卵亲蟹的暂养管理 评论地址：https://www.jiaokey.com/book/detail/11909635.html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