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书名：牡蛎筏式育肥生产试验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牡蛎筏式育肥生产试验 评论地址：https://www.jiaokey.com/book/detail/11909634.html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