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书名：三疣梭子蟹土池育苗与养殖技术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总页数：3</w:t>
      </w:r>
    </w:p>
    <w:p>
      <w:r>
        <w:t>更多请访问教客网:www.jiaokey.com</w:t>
      </w:r>
    </w:p>
    <w:p>
      <w:r>
        <w:t>三疣梭子蟹土池育苗与养殖技术评论地址：https://www.jiaokey.com/book/detail/11909633.html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