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书名：鱼鳞的营养价值及保健功能</w:t>
      </w:r>
    </w:p>
    <w:p>
      <w:r>
        <w:t>作者：朱国君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鱼鳞的营养价值及保健功能 评论地址：https://www.jiaokey.com/book/detail/11909632.html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