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书名：淡水鲨鱼的生物学特性及人工繁殖</w:t>
      </w:r>
    </w:p>
    <w:p>
      <w:r>
        <w:t>作者：梁毅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淡水鲨鱼的生物学特性及人工繁殖 评论地址：https://www.jiaokey.com/book/detail/11909630.html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