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书名：EM菌在海参育苗中的应用</w:t>
      </w:r>
    </w:p>
    <w:p>
      <w:r>
        <w:t>作者：单红云，王庆波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EM菌在海参育苗中的应用 评论地址：https://www.jiaokey.com/book/detail/11909628.html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