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书名：陆上基地密闭式海水鱼类集约养殖系统的繁殖及养成单元：技术及发展现况</w:t>
      </w:r>
    </w:p>
    <w:p>
      <w:r>
        <w:t>作者：刘俊宏，叶信平</w:t>
      </w:r>
    </w:p>
    <w:p>
      <w:r>
        <w:t>出版社：</w:t>
      </w:r>
    </w:p>
    <w:p>
      <w:r>
        <w:t>出版日期：</w:t>
      </w:r>
    </w:p>
    <w:p>
      <w:r>
        <w:t>总页数：13</w:t>
      </w:r>
    </w:p>
    <w:p>
      <w:r>
        <w:t>更多请访问教客网: www.jiaokey.com</w:t>
      </w:r>
    </w:p>
    <w:p>
      <w:r>
        <w:t>陆上基地密闭式海水鱼类集约养殖系统的繁殖及养成单元：技术及发展现况 评论地址：https://www.jiaokey.com/book/detail/11909617.html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