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书名：条鲈的生物学及其养殖</w:t>
      </w:r>
    </w:p>
    <w:p>
      <w:r>
        <w:t>作者：何世强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条鲈的生物学及其养殖 评论地址：https://www.jiaokey.com/book/detail/11909601.html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