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书名：池塘培育尖吻鲈苗种技术要点</w:t>
      </w:r>
    </w:p>
    <w:p>
      <w:r>
        <w:t>作者：黄光旺，刘青利，陈传成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池塘培育尖吻鲈苗种技术要点 评论地址：https://www.jiaokey.com/book/detail/11909600.html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