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书名：海上网箱越冬花鲈大批死亡探因</w:t>
      </w:r>
    </w:p>
    <w:p>
      <w:r>
        <w:t>作者：李大海，潘克厚，刘光胜，薛清儒，陈文教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海上网箱越冬花鲈大批死亡探因 评论地址：https://www.jiaokey.com/book/detail/11909596.html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