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书名：红鱼引种试养总结</w:t>
      </w:r>
    </w:p>
    <w:p>
      <w:r>
        <w:t>作者：吴上辉，纪秋松，姚文彪，陈旭明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红鱼引种试养总结 评论地址：https://www.jiaokey.com/book/detail/11909593.html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