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书名：美国红鱼的主要生物学特征及养殖技术</w:t>
      </w:r>
    </w:p>
    <w:p>
      <w:r>
        <w:t>作者：李生，肖锦平，彭影书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美国红鱼的主要生物学特征及养殖技术 评论地址：https://www.jiaokey.com/book/detail/11909592.html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