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书名：眼斑拟石首鱼胚胎及仔鱼、稚鱼发育的初步观察</w:t>
      </w:r>
    </w:p>
    <w:p>
      <w:r>
        <w:t>作者：王波，房慧，张榭令，张进兴，郭文；刘洪杰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眼斑拟石首鱼胚胎及仔鱼、稚鱼发育的初步观察 评论地址：https://www.jiaokey.com/book/detail/11909590.html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