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书名：海鲡繁养殖技术简介</w:t>
      </w:r>
    </w:p>
    <w:p>
      <w:r>
        <w:t>作者：张赐玲，谢介士，周瑞良，苏茂森</w:t>
      </w:r>
    </w:p>
    <w:p>
      <w:r>
        <w:t>出版社：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海鲡繁养殖技术简介 评论地址：https://www.jiaokey.com/book/detail/11909585.html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