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书名：澳洲淡水螯虾</w:t>
      </w:r>
    </w:p>
    <w:p>
      <w:r>
        <w:t>作者：本社编辑部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澳洲淡水螯虾 评论地址：https://www.jiaokey.com/book/detail/11909557.html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