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书名：土池商业性繁殖淡水虾苗实验</w:t>
      </w:r>
    </w:p>
    <w:p>
      <w:r>
        <w:t>作者：丘兆文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土池商业性繁殖淡水虾苗实验 评论地址：https://www.jiaokey.com/book/detail/11909543.html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